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40687623_AMERICAN ACADEMY OF ORTHOPAEDIC SURGEONS  SYMPOSIUM ON  SPORTS MEDICINE  THE KNEE_p243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40687623_AMERICAN ACADEMY OF ORTHOPAEDIC SURGEONS  SYMPOSIUM ON  SPORTS MEDICINE  THE KNEE_p243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关键词搜索：https://www.jiaokey.com/tag/40687623_AMERICAN ACADEMY OF ORTHOPAEDIC SURGEONS  SYMPOSIUM ON  SPORTS MEDICINE  THE KNEE_p243.html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