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40687608_THE LUNG  NORMAL AND DISEASED_p360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40687608_THE LUNG  NORMAL AND DISEASED_p360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关键词搜索：https://www.jiaokey.com/tag/40687608_THE LUNG  NORMAL AND DISEASED_p360.html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