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MODERNE PROBLEME DER PADIATRIE MODERN PROBLEMS IN PEDIATRICS PROBLEMES ACTUELS DE PEDIATRIE V</w:t>
      </w:r>
    </w:p>
    <w:p>
      <w:r>
        <w:rPr>
          <w:rFonts w:ascii="宋体" w:hAnsi="宋体" w:eastAsia="宋体"/>
          <w:sz w:val="24"/>
        </w:rPr>
        <w:t>A.HOTTINGER  H.BERGER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MODERNE PROBLEME DER PADIATRIE MODERN PROBLEMS IN PEDIATRICS PROBLEMES ACTUELS DE PEDIATRIE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A.HOTTINGER  H.BERGER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本书出售、求购地址：https://www.jiaokey.com/book/detail/40687606.html</w:t>
      </w:r>
    </w:p>
    <w:p>
      <w:r>
        <w:t>更多相关图书推荐：https://www.jiaokey.com</w:t>
      </w:r>
    </w:p>
    <w:p>
      <w:r>
        <w:t>A.HOTTINGER  H.BERGER 其他作品：https://www.jiaokey.com/tag/A.HOTTINGER  H.BERGER.html</w:t>
      </w:r>
    </w:p>
    <w:p>
      <w:r>
        <w:t>S.KARGER AG 出版图书：https://www.jiaokey.com/tag/S.KARGER AG.html</w:t>
      </w:r>
    </w:p>
    <w:p>
      <w:r>
        <w:t>关键词搜索：https://www.jiaokey.com/tag/MODERNE PROBLEME DER PADIATRIE MODERN PROBLEMS IN PEDIATRICS PROBLEMES ACTUELS DE PEDIATRIE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