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emergency care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emergency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本书出售、求购地址：https://www.jiaokey.com/book/detail/40687600.html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关键词搜索：https://www.jiaokey.com/tag/Cardiac emergency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