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therapy in nephrology and hypertension 1984-1985</w:t>
      </w:r>
    </w:p>
    <w:p>
      <w:r>
        <w:rPr>
          <w:rFonts w:ascii="宋体" w:hAnsi="宋体" w:eastAsia="宋体"/>
          <w:sz w:val="24"/>
        </w:rPr>
        <w:t>Kass;Edward H.;(Edward Harold); Platt;Richard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therapy in nephrology and hypertension 1984-1985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Kass;Edward H.;(Edward Harold); Platt;Richard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B.C. Decker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本书出售、求购地址：https://www.jiaokey.com/book/detail/40687598.html</w:t>
      </w:r>
    </w:p>
    <w:p>
      <w:r>
        <w:t>更多相关图书推荐：https://www.jiaokey.com</w:t>
      </w:r>
    </w:p>
    <w:p>
      <w:r>
        <w:t>Kass;Edward H.;(Edward Harold); Platt;Richard 其他作品：https://www.jiaokey.com/tag/Kass;Edward H.;(Edward Harold); Platt;Richard.html</w:t>
      </w:r>
    </w:p>
    <w:p>
      <w:r>
        <w:t>B.C. Decker 出版图书：https://www.jiaokey.com/tag/B.C. Decker.html</w:t>
      </w:r>
    </w:p>
    <w:p>
      <w:r>
        <w:t>关键词搜索：https://www.jiaokey.com/tag/Current therapy in nephrology and hypertension 1984-1985.html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