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General Pathology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General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本书出售、求购地址：https://www.jiaokey.com/book/detail/40687572.html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关键词搜索：https://www.jiaokey.com/tag/Color Atlas of General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