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Multicultural psychotherapy : an approach to individual and cultural differences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Multicultural psychotherapy : an approach to individual and cultural differences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本书出售、求购地址：https://www.jiaokey.com/book/detail/40687561.html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关键词搜索：https://www.jiaokey.com/tag/Multicultural psychotherapy : an approach to individual and cultural differences.html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