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40687555_HODGKIN`S DISEASE AND NON-HODGKIN`S LYMPHOMA_p475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40687555_HODGKIN`S DISEASE AND NON-HODGKIN`S LYMPHOMA_p475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关键词搜索：https://www.jiaokey.com/tag/40687555_HODGKIN`S DISEASE AND NON-HODGKIN`S LYMPHOMA_p475.html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