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use of drugs in patients with kidney and liver disease</w:t>
      </w:r>
    </w:p>
    <w:p>
      <w:r>
        <w:rPr>
          <w:rFonts w:ascii="宋体" w:hAnsi="宋体" w:eastAsia="宋体"/>
          <w:sz w:val="24"/>
        </w:rPr>
        <w:t xml:space="preserve"> Rogert W. Schrier.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use of drugs in patients with kidney and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Rogert W. Schrier.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本书出售、求购地址：https://www.jiaokey.com/book/detail/40687548.html</w:t>
      </w:r>
    </w:p>
    <w:p>
      <w:r>
        <w:t>更多相关图书推荐：https://www.jiaokey.com</w:t>
      </w:r>
    </w:p>
    <w:p>
      <w:r>
        <w:t xml:space="preserve"> Rogert W. Schrier. 其他作品：https://www.jiaokey.com/tag/ Rogert W. Schrier..html</w:t>
      </w:r>
    </w:p>
    <w:p>
      <w:r>
        <w:t>Saunders 出版图书：https://www.jiaokey.com/tag/Saunders.html</w:t>
      </w:r>
    </w:p>
    <w:p>
      <w:r>
        <w:t>关键词搜索：https://www.jiaokey.com/tag/Clinical use of drugs in patients with kidney and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