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Otolaryngology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Otolaryngology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本书出售、求购地址：https://www.jiaokey.com/book/detail/40687543.html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关键词搜索：https://www.jiaokey.com/tag/Year Book of Otolaryngology.html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