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Ethnic differences in reactions to drugs and xenobiotics : proceedings of a meeting held in Titisee</w:t>
      </w:r>
    </w:p>
    <w:p>
      <w:r>
        <w:rPr>
          <w:rFonts w:ascii="宋体" w:hAnsi="宋体" w:eastAsia="宋体"/>
          <w:sz w:val="24"/>
        </w:rPr>
        <w:t xml:space="preserve"> Werner.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Ethnic differences in reactions to drugs and xenobiotics : proceedings of a meeting held in Titisee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Werner.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本书出售、求购地址：https://www.jiaokey.com/book/detail/40687541.html</w:t>
      </w:r>
    </w:p>
    <w:p>
      <w:r>
        <w:t>更多相关图书推荐：https://www.jiaokey.com</w:t>
      </w:r>
    </w:p>
    <w:p>
      <w:r>
        <w:t xml:space="preserve"> Werner. 其他作品：https://www.jiaokey.com/tag/ Werner..html</w:t>
      </w:r>
    </w:p>
    <w:p>
      <w:r>
        <w:t>Liss 出版图书：https://www.jiaokey.com/tag/Liss.html</w:t>
      </w:r>
    </w:p>
    <w:p>
      <w:r>
        <w:t>关键词搜索：https://www.jiaokey.com/tag/Ethnic differences in reactions to drugs and xenobiotics : proceedings of a meeting held in Titisee.html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