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Infusion therapy : techniques &amp; medications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Infusion therapy : techniques &amp; medications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本书出售、求购地址：https://www.jiaokey.com/book/detail/40687533.html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关键词搜索：https://www.jiaokey.com/tag/Infusion therapy : techniques &amp; medications.html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