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OF RECREATIONAL SERVICES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OF RECREATIONAL SERVICES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本书出售、求购地址：https://www.jiaokey.com/book/detail/40687530.html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关键词搜索：https://www.jiaokey.com/tag/PUBLIC ADMINISTRATION OF RECREATIONAL SERVICES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