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CARDIOVASCULAR PHYSIOLOGY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CARDIOVASCULAR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本书出售、求购地址：https://www.jiaokey.com/book/detail/40687528.html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关键词搜索：https://www.jiaokey.com/tag/MODERN CARDIOVASCULAR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