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1992 shanghai international symposium on gastroenterology.</w:t>
      </w:r>
    </w:p>
    <w:p>
      <w:r>
        <w:rPr>
          <w:rFonts w:ascii="宋体" w:hAnsi="宋体" w:eastAsia="宋体"/>
          <w:sz w:val="24"/>
        </w:rPr>
        <w:t>Shanghai scientific and technical literature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1992 shanghai international symposium on gastroenterology.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Shanghai scientific and technical literature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本书出售、求购地址：https://www.jiaokey.com/book/detail/40687506.html</w:t>
      </w:r>
    </w:p>
    <w:p>
      <w:r>
        <w:t>更多相关图书推荐：https://www.jiaokey.com</w:t>
      </w:r>
    </w:p>
    <w:p>
      <w:r>
        <w:t>Shanghai scientific and technical literature publishers 其他作品：https://www.jiaokey.com/tag/Shanghai scientific and technical literature publishers.html</w:t>
      </w:r>
    </w:p>
    <w:p>
      <w:r>
        <w:t>关键词搜索：https://www.jiaokey.com/tag/Proceedings of 1992 shanghai international symposium on gastroenterology..html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