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laryngectomy is not a tragedy (an introduction to pharyngeal speech) sydney norgate_p56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laryngectomy is not a tragedy (an introduction to pharyngeal speech) sydney norgate_p56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本书出售、求购地址：https://www.jiaokey.com/book/detail/40687479.html</w:t>
      </w:r>
    </w:p>
    <w:p>
      <w:r>
        <w:t>更多相关图书推荐：https://www.jiaokey.com</w:t>
      </w:r>
    </w:p>
    <w:p>
      <w:r>
        <w:t>关键词搜索：https://www.jiaokey.com/tag/laryngectomy is not a tragedy (an introduction to pharyngeal speech) sydney norgate_p56.html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