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structures of the head and neck : a programed instruction in clinical anatomy for dental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structures of the head and neck : a programed instruction in clinical anatomy for dental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本书出售、求购地址：https://www.jiaokey.com/book/detail/40687459.html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关键词搜索：https://www.jiaokey.com/tag/Basic structures of the head and neck : a programed instruction in clinical anatomy for dental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