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On-Going Research in Cancer Epidemiology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On-Going Research in Cancer Epidemiology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本书出售、求购地址：https://www.jiaokey.com/book/detail/40687453.html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关键词搜索：https://www.jiaokey.com/tag/Directory of On-Going Research in Cancer Epidemiology.html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