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1993  INVESTING IN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1993  INVESTING 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本书出售、求购地址：https://www.jiaokey.com/book/detail/40687444.html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关键词搜索：https://www.jiaokey.com/tag/WORLD DEVELOPMENT REPORT 1993  INVESTING 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