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Science of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Science of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本书出售、求购地址：https://www.jiaokey.com/book/detail/40687417.html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关键词搜索：https://www.jiaokey.com/tag/The Theory and Science of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