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REWIEWS VOLUME 12  END POINTS FOR CARDIOVASCULAR DRUG STUDIES</w:t>
      </w:r>
    </w:p>
    <w:p>
      <w:r>
        <w:rPr>
          <w:rFonts w:ascii="宋体" w:hAnsi="宋体" w:eastAsia="宋体"/>
          <w:sz w:val="24"/>
        </w:rPr>
        <w:t>RUTH JOHNSSON HEGYELI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REWIEWS VOLUME 12  END POINTS FOR CARDIOVASCULAR DRUG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JOHNSSON HEGYELI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本书出售、求购地址：https://www.jiaokey.com/book/detail/40687390.html</w:t>
      </w:r>
    </w:p>
    <w:p>
      <w:r>
        <w:t>更多相关图书推荐：https://www.jiaokey.com</w:t>
      </w:r>
    </w:p>
    <w:p>
      <w:r>
        <w:t>RUTH JOHNSSON HEGYELI 其他作品：https://www.jiaokey.com/tag/RUTH JOHNSSON HEGYELI.html</w:t>
      </w:r>
    </w:p>
    <w:p>
      <w:r>
        <w:t>RAVEN PRESS BOOKS 出版图书：https://www.jiaokey.com/tag/RAVEN PRESS BOOKS.html</w:t>
      </w:r>
    </w:p>
    <w:p>
      <w:r>
        <w:t>关键词搜索：https://www.jiaokey.com/tag/ATHEROSCLEROSIS REWIEWS VOLUME 12  END POINTS FOR CARDIOVASCULAR DRUG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