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40687369_ARTIFICIAL CARDIAC PACING  PRACTICAL APPROACH  SECOND EDITION_p399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40687369_ARTIFICIAL CARDIAC PACING  PRACTICAL APPROACH  SECOND EDITION_p399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本书出售、求购地址：https://www.jiaokey.com/book/detail/40687369.html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关键词搜索：https://www.jiaokey.com/tag/40687369_ARTIFICIAL CARDIAC PACING  PRACTICAL APPROACH  SECOND EDITION_p399.html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