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Internal Medicine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Internal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本书出售、求购地址：https://www.jiaokey.com/book/detail/40687367.html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关键词搜索：https://www.jiaokey.com/tag/Fundamentals of Internal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