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GASTROINTESTINAL DISORDERS  INTRACTABILITY AND ITS MANAGEMENT</w:t>
      </w:r>
    </w:p>
    <w:p>
      <w:r>
        <w:rPr>
          <w:rFonts w:ascii="宋体" w:hAnsi="宋体" w:eastAsia="宋体"/>
          <w:sz w:val="24"/>
        </w:rPr>
        <w:t>WARD O.GRIFFEN  PAUL MANDELSTAM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GASTROINTESTINAL DISORDERS  INTRACTABILITY AND ITS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WARD O.GRIFFEN  PAUL MANDELSTAM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本书出售、求购地址：https://www.jiaokey.com/book/detail/40687279.html</w:t>
      </w:r>
    </w:p>
    <w:p>
      <w:r>
        <w:t>更多相关图书推荐：https://www.jiaokey.com</w:t>
      </w:r>
    </w:p>
    <w:p>
      <w:r>
        <w:t>WARD O.GRIFFEN  PAUL MANDELSTAM 其他作品：https://www.jiaokey.com/tag/WARD O.GRIFFEN  PAUL MANDELSTAM.html</w:t>
      </w:r>
    </w:p>
    <w:p>
      <w:r>
        <w:t>WILLIAMS &amp; WILKINS 出版图书：https://www.jiaokey.com/tag/WILLIAMS &amp; WILKINS.html</w:t>
      </w:r>
    </w:p>
    <w:p>
      <w:r>
        <w:t>关键词搜索：https://www.jiaokey.com/tag/SELECTED GASTROINTESTINAL DISORDERS  INTRACTABILITY AND ITS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