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THRTII EUROPAEI DE CORDIS SCIENTIA CONVENTUS</w:t>
      </w:r>
    </w:p>
    <w:p>
      <w:r>
        <w:rPr>
          <w:rFonts w:ascii="宋体" w:hAnsi="宋体" w:eastAsia="宋体"/>
          <w:sz w:val="24"/>
        </w:rPr>
        <w:t>ROMAE A.D.MDCCCCLX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THRTII EUROPAEI DE CORDIS SCIENTIA CONVENTUS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ROMAE A.D.MDCCCCLX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本书出售、求购地址：https://www.jiaokey.com/book/detail/40687269.html</w:t>
      </w:r>
    </w:p>
    <w:p>
      <w:r>
        <w:t>更多相关图书推荐：https://www.jiaokey.com</w:t>
      </w:r>
    </w:p>
    <w:p>
      <w:r>
        <w:t>ROMAE A.D.MDCCCCLX 其他作品：https://www.jiaokey.com/tag/ROMAE A.D.MDCCCCLX.html</w:t>
      </w:r>
    </w:p>
    <w:p>
      <w:r>
        <w:t>EXCERPTA MEDICA 出版图书：https://www.jiaokey.com/tag/EXCERPTA MEDICA.html</w:t>
      </w:r>
    </w:p>
    <w:p>
      <w:r>
        <w:t>关键词搜索：https://www.jiaokey.com/tag/ACTA THRTII EUROPAEI DE CORDIS SCIENTIA CONVENTUS.html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