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Retroviruses 4  Current topics in microbiology &amp; immunology </w:t>
      </w:r>
    </w:p>
    <w:p>
      <w:r>
        <w:rPr>
          <w:rFonts w:ascii="宋体" w:hAnsi="宋体" w:eastAsia="宋体"/>
          <w:sz w:val="24"/>
        </w:rPr>
        <w:t>edited by p.K.Vogt &amp; H.Koprowski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Retroviruses 4  Current topics in microbiology &amp; immunology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p.K.Vogt &amp; H.Koprowski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本书出售、求购地址：https://www.jiaokey.com/book/detail/40687263.html</w:t>
      </w:r>
    </w:p>
    <w:p>
      <w:r>
        <w:t>更多相关图书推荐：https://www.jiaokey.com</w:t>
      </w:r>
    </w:p>
    <w:p>
      <w:r>
        <w:t>edited by p.K.Vogt &amp; H.Koprowski 其他作品：https://www.jiaokey.com/tag/edited by p.K.Vogt &amp; H.Koprowski.html</w:t>
      </w:r>
    </w:p>
    <w:p>
      <w:r>
        <w:t>Springer-Verlag 出版图书：https://www.jiaokey.com/tag/Springer-Verlag.html</w:t>
      </w:r>
    </w:p>
    <w:p>
      <w:r>
        <w:t>关键词搜索：https://www.jiaokey.com/tag/Retroviruses 4  Current topics in microbiology &amp; immunology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