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general surgical diagnosis</w:t>
      </w:r>
    </w:p>
    <w:p>
      <w:r>
        <w:rPr>
          <w:rFonts w:ascii="宋体" w:hAnsi="宋体" w:eastAsia="宋体"/>
          <w:sz w:val="24"/>
        </w:rPr>
        <w:t>Year Bool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general surgical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Bool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本书出售、求购地址：https://www.jiaokey.com/book/detail/40687239.html</w:t>
      </w:r>
    </w:p>
    <w:p>
      <w:r>
        <w:t>更多相关图书推荐：https://www.jiaokey.com</w:t>
      </w:r>
    </w:p>
    <w:p>
      <w:r>
        <w:t>Year Bool Medical Publishers 其他作品：https://www.jiaokey.com/tag/Year Bool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关键词搜索：https://www.jiaokey.com/tag/Color atlas of general surgical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