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 detection of microorganisms in clinical samples</w:t>
      </w:r>
    </w:p>
    <w:p>
      <w:r>
        <w:rPr>
          <w:rFonts w:ascii="宋体" w:hAnsi="宋体" w:eastAsia="宋体"/>
          <w:sz w:val="24"/>
        </w:rPr>
        <w:t>Coonrod;J. Donald.;Kunz;Lawrence J.;Ferraro;Mary Jane.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 detection of microorganisms in clinical samples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Coonrod;J. Donald.;Kunz;Lawrence J.;Ferraro;Mary Jane.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本书出售、求购地址：https://www.jiaokey.com/book/detail/40687232.html</w:t>
      </w:r>
    </w:p>
    <w:p>
      <w:r>
        <w:t>更多相关图书推荐：https://www.jiaokey.com</w:t>
      </w:r>
    </w:p>
    <w:p>
      <w:r>
        <w:t>Coonrod;J. Donald.;Kunz;Lawrence J.;Ferraro;Mary Jane. 其他作品：https://www.jiaokey.com/tag/Coonrod;J. Donald.;Kunz;Lawrence J.;Ferraro;Mary Jane..html</w:t>
      </w:r>
    </w:p>
    <w:p>
      <w:r>
        <w:t>Academic Press 出版图书：https://www.jiaokey.com/tag/Academic Press.html</w:t>
      </w:r>
    </w:p>
    <w:p>
      <w:r>
        <w:t>关键词搜索：https://www.jiaokey.com/tag/The Direct detection of microorganisms in clinical samples.html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