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clinical problems in internal medicine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clinical problems in internal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本书出售、求购地址：https://www.jiaokey.com/book/detail/40687224.html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关键词搜索：https://www.jiaokey.com/tag/Manual of clinical problems in internal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