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40687214_SHAW`S TEXTBOOK OF OPERATIVE GYNAECOLOGY_p419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40687214_SHAW`S TEXTBOOK OF OPERATIVE GYNAECOLOGY_p419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关键词搜索：https://www.jiaokey.com/tag/40687214_SHAW`S TEXTBOOK OF OPERATIVE GYNAECOLOGY_p419.html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