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Trigonomentry with calculators</w:t>
      </w:r>
    </w:p>
    <w:p>
      <w:r>
        <w:rPr>
          <w:rFonts w:ascii="宋体" w:hAnsi="宋体" w:eastAsia="宋体"/>
          <w:sz w:val="24"/>
        </w:rPr>
        <w:t>Prentice-Holl Inc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Trigonomentry with calculators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Prentice-Holl Inc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本书出售、求购地址：https://www.jiaokey.com/book/detail/40687208.html</w:t>
      </w:r>
    </w:p>
    <w:p>
      <w:r>
        <w:t>更多相关图书推荐：https://www.jiaokey.com</w:t>
      </w:r>
    </w:p>
    <w:p>
      <w:r>
        <w:t>Prentice-Holl Inc 其他作品：https://www.jiaokey.com/tag/Prentice-Holl Inc.html</w:t>
      </w:r>
    </w:p>
    <w:p>
      <w:r>
        <w:t>关键词搜索：https://www.jiaokey.com/tag/Trigonomentry with calculators.html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