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Outpatient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Outpatient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本书出售、求购地址：https://www.jiaokey.com/book/detail/40687204.html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关键词搜索：https://www.jiaokey.com/tag/Outpatient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