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TOMOGRAPHY IN  NEURO-OPHTHALMOLOGY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TOMOGRAPHY IN  NEURO-OPHTHALMOLOGY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本书出售、求购地址：https://www.jiaokey.com/book/detail/40687198.html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关键词搜索：https://www.jiaokey.com/tag/COMPUTERIZED TOMOGRAPHY IN  NEURO-OPHTHALMOLOGY.html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