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GROUP PSYCHOTHERAPY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GROUP PSYCHOTHERAPY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本书出售、求购地址：https://www.jiaokey.com/book/detail/40687182.html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关键词搜索：https://www.jiaokey.com/tag/COMPREHENSIVE GROUP PSYCHOTHERAPY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