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disorders of childhood /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disorders of childhood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本书出售、求购地址：https://www.jiaokey.com/book/detail/40687172.html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关键词搜索：https://www.jiaokey.com/tag/Vascular disorders of childhood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