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 : essentials of clinical practice with examination questions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 : essentials of clinical practice with examination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本书出售、求购地址：https://www.jiaokey.com/book/detail/40687170.html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关键词搜索：https://www.jiaokey.com/tag/Psychiatry : essentials of clinical practice with examination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