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40687138_MENTAL RETARDATION  SOCIAL AND EDUCATIONAL PERSPECTIVES_p248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40687138_MENTAL RETARDATION  SOCIAL AND EDUCATIONAL PERSPECTIVES_p248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关键词搜索：https://www.jiaokey.com/tag/40687138_MENTAL RETARDATION  SOCIAL AND EDUCATIONAL PERSPECTIVES_p248.html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