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Procedures in Medical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Procedures in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本书出售、求购地址：https://www.jiaokey.com/book/detail/40687127.html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关键词搜索：https://www.jiaokey.com/tag/Useful Procedures in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