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color atlas and instruction manual of peripheral blood cell morphology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color atlas and instruction manual of peripheral blood cell 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本书出售、求购地址：https://www.jiaokey.com/book/detail/40687120.html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关键词搜索：https://www.jiaokey.com/tag/A color atlas and instruction manual of peripheral blood cell 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