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40687104_THE YEAR BOOK OF HAND SURGERY 1986_p328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40687104_THE YEAR BOOK OF HAND SURGERY 1986_p328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关键词搜索：https://www.jiaokey.com/tag/40687104_THE YEAR BOOK OF HAND SURGERY 1986_p328.html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