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40687093_PATHOLOGY  VOLUME ONE  SEVENTH EDITION_p1012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40687093_PATHOLOGY  VOLUME ONE  SEVENTH EDITION_p1012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关键词搜索：https://www.jiaokey.com/tag/40687093_PATHOLOGY  VOLUME ONE  SEVENTH EDITION_p1012.html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