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in Cancer Research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in Cancer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本书出售、求购地址：https://www.jiaokey.com/book/detail/40687088.html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关键词搜索：https://www.jiaokey.com/tag/Statistical Methods in Cancer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