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40687087_METHODS AND CONCEPTS IN HAND SURGERY_p357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40687087_METHODS AND CONCEPTS IN HAND SURGERY_p357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关键词搜索：https://www.jiaokey.com/tag/40687087_METHODS AND CONCEPTS IN HAND SURGERY_p357.html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