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PICTURE GUIDES TO CLINICAL MEDICINE  INFECTIOUS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PICTURE GUIDES TO CLINICAL MEDICINE  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本书出售、求购地址：https://www.jiaokey.com/book/detail/40687053.html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关键词搜索：https://www.jiaokey.com/tag/POCKET PICTURE GUIDES TO CLINICAL MEDICINE  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