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interaction and lethality analysis</w:t>
      </w:r>
    </w:p>
    <w:p>
      <w:r>
        <w:rPr>
          <w:rFonts w:ascii="宋体" w:hAnsi="宋体" w:eastAsia="宋体"/>
          <w:sz w:val="24"/>
        </w:rPr>
        <w:t>Brunden;Marshall N.;McKean;Joseph W.;Vidmar;Thomas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interaction and lethality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Brunden;Marshall N.;McKean;Joseph W.;Vidmar;Thomas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本书出售、求购地址：https://www.jiaokey.com/book/detail/40687037.html</w:t>
      </w:r>
    </w:p>
    <w:p>
      <w:r>
        <w:t>更多相关图书推荐：https://www.jiaokey.com</w:t>
      </w:r>
    </w:p>
    <w:p>
      <w:r>
        <w:t>Brunden;Marshall N.;McKean;Joseph W.;Vidmar;Thomas J. 其他作品：https://www.jiaokey.com/tag/Brunden;Marshall N.;McKean;Joseph W.;Vidmar;Thomas J..html</w:t>
      </w:r>
    </w:p>
    <w:p>
      <w:r>
        <w:t>CRC Press 出版图书：https://www.jiaokey.com/tag/CRC Press.html</w:t>
      </w:r>
    </w:p>
    <w:p>
      <w:r>
        <w:t>关键词搜索：https://www.jiaokey.com/tag/Drug interaction and lethality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