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roentgenographic measurement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roentgenographic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本书出售、求购地址：https://www.jiaokey.com/book/detail/40687024.html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关键词搜索：https://www.jiaokey.com/tag/Atlas of roentgenographic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