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Regeneration of the Periosontal Attachment in Humans.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Regeneration of the Periosontal Attachment in Humans.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本书出售、求购地址：https://www.jiaokey.com/book/detail/40687022.html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关键词搜索：https://www.jiaokey.com/tag/Regeneration of the Periosontal Attachment in Humans..html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