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FOR FUNDAMENTALS OF NURSING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FOR FUNDAMENTALS OF NURSING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本书出售、求购地址：https://www.jiaokey.com/book/detail/40687018.html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关键词搜索：https://www.jiaokey.com/tag/TEST BANK FOR FUNDAMENTALS OF NURSING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