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A MANAGERIAL AND ORGANIZATIONAL PERSPECTIVE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A MANAGERIAL AND ORGANIZATIONAL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本书出售、求购地址：https://www.jiaokey.com/book/detail/40686980.html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关键词搜索：https://www.jiaokey.com/tag/ORGANIZATIONAL BEHAVIOR A MANAGERIAL AND ORGANIZATIONAL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