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Disorders of Blood and Blood-Forming Organs in Childhood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Disorders of Blood and Blood-Forming Organs in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本书出售、求购地址：https://www.jiaokey.com/book/detail/40686978.html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关键词搜索：https://www.jiaokey.com/tag/Disorders of Blood and Blood-Forming Organs in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